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rPr>
          <w:sz w:val="20"/>
          <w:szCs w:val="20"/>
        </w:rPr>
      </w:pPr>
    </w:p>
    <w:p>
      <w:pPr>
        <w:spacing w:before="0" w:after="0"/>
        <w:jc w:val="both"/>
      </w:pP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9 </w:t>
      </w:r>
      <w:r>
        <w:rPr>
          <w:rFonts w:ascii="Times New Roman" w:eastAsia="Times New Roman" w:hAnsi="Times New Roman" w:cs="Times New Roman"/>
        </w:rPr>
        <w:t xml:space="preserve">августа </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p>
    <w:p>
      <w:pPr>
        <w:spacing w:before="0" w:after="0"/>
        <w:jc w:val="both"/>
        <w:rPr>
          <w:sz w:val="20"/>
          <w:szCs w:val="20"/>
        </w:rPr>
      </w:pPr>
    </w:p>
    <w:p>
      <w:pPr>
        <w:spacing w:before="0" w:after="0"/>
        <w:jc w:val="both"/>
        <w:rPr>
          <w:sz w:val="20"/>
          <w:szCs w:val="20"/>
        </w:rPr>
      </w:pPr>
    </w:p>
    <w:p>
      <w:pPr>
        <w:spacing w:before="0" w:after="0"/>
        <w:ind w:firstLine="708"/>
        <w:jc w:val="both"/>
      </w:pPr>
      <w:r>
        <w:rPr>
          <w:rFonts w:ascii="Times New Roman" w:eastAsia="Times New Roman" w:hAnsi="Times New Roman" w:cs="Times New Roman"/>
        </w:rPr>
        <w:t>Ми</w:t>
      </w:r>
      <w:r>
        <w:rPr>
          <w:rFonts w:ascii="Times New Roman" w:eastAsia="Times New Roman" w:hAnsi="Times New Roman" w:cs="Times New Roman"/>
        </w:rPr>
        <w:t>ровой судья судебного участка №</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w:t>
      </w:r>
      <w:r>
        <w:rPr>
          <w:rFonts w:ascii="Times New Roman" w:eastAsia="Times New Roman" w:hAnsi="Times New Roman" w:cs="Times New Roman"/>
        </w:rPr>
        <w:t xml:space="preserve"> ХМАО-Югры</w:t>
      </w:r>
      <w:r>
        <w:rPr>
          <w:rFonts w:ascii="Times New Roman" w:eastAsia="Times New Roman" w:hAnsi="Times New Roman" w:cs="Times New Roman"/>
        </w:rPr>
        <w:t xml:space="preserve"> </w:t>
      </w:r>
      <w:r>
        <w:rPr>
          <w:rFonts w:ascii="Times New Roman" w:eastAsia="Times New Roman" w:hAnsi="Times New Roman" w:cs="Times New Roman"/>
        </w:rPr>
        <w:t>Худяков А.В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судебном заседании в помещении мирового судьи судебного участка №</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b/>
          <w:bCs/>
        </w:rPr>
        <w:t>№5</w:t>
      </w:r>
      <w:r>
        <w:rPr>
          <w:rFonts w:ascii="Times New Roman" w:eastAsia="Times New Roman" w:hAnsi="Times New Roman" w:cs="Times New Roman"/>
          <w:b/>
          <w:bCs/>
        </w:rPr>
        <w:t>-</w:t>
      </w:r>
      <w:r>
        <w:rPr>
          <w:rFonts w:ascii="Times New Roman" w:eastAsia="Times New Roman" w:hAnsi="Times New Roman" w:cs="Times New Roman"/>
          <w:b/>
          <w:bCs/>
        </w:rPr>
        <w:t>1232</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w:t>
      </w:r>
      <w:r>
        <w:rPr>
          <w:rFonts w:ascii="Times New Roman" w:eastAsia="Times New Roman" w:hAnsi="Times New Roman" w:cs="Times New Roman"/>
          <w:b/>
          <w:bCs/>
        </w:rPr>
        <w:t>4</w:t>
      </w:r>
      <w:r>
        <w:rPr>
          <w:rFonts w:ascii="Times New Roman" w:eastAsia="Times New Roman" w:hAnsi="Times New Roman" w:cs="Times New Roman"/>
        </w:rPr>
        <w:t xml:space="preserve">, возбужденное по ч.2 ст.12.7 КоАП РФ в отношении </w:t>
      </w:r>
      <w:r>
        <w:rPr>
          <w:rFonts w:ascii="Times New Roman" w:eastAsia="Times New Roman" w:hAnsi="Times New Roman" w:cs="Times New Roman"/>
          <w:b/>
          <w:bCs/>
          <w:sz w:val="23"/>
          <w:szCs w:val="23"/>
        </w:rPr>
        <w:t>Джалолова</w:t>
      </w:r>
      <w:r>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Комронджона</w:t>
      </w:r>
      <w:r>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Комилджоновича</w:t>
      </w:r>
      <w:r>
        <w:rPr>
          <w:rFonts w:ascii="Times New Roman" w:eastAsia="Times New Roman" w:hAnsi="Times New Roman" w:cs="Times New Roman"/>
          <w:sz w:val="23"/>
          <w:szCs w:val="23"/>
        </w:rPr>
        <w:t xml:space="preserve">, </w:t>
      </w:r>
      <w:r>
        <w:rPr>
          <w:rStyle w:val="cat-UserDefinedgrp-35rplc-6"/>
          <w:rFonts w:ascii="Times New Roman" w:eastAsia="Times New Roman" w:hAnsi="Times New Roman" w:cs="Times New Roman"/>
          <w:sz w:val="23"/>
          <w:szCs w:val="23"/>
        </w:rPr>
        <w:t>...</w:t>
      </w:r>
      <w:r>
        <w:rPr>
          <w:rFonts w:ascii="Times New Roman" w:eastAsia="Times New Roman" w:hAnsi="Times New Roman" w:cs="Times New Roman"/>
        </w:rPr>
        <w:t xml:space="preserve"> </w:t>
      </w:r>
    </w:p>
    <w:p>
      <w:pPr>
        <w:spacing w:before="0" w:after="0"/>
        <w:ind w:firstLine="720"/>
        <w:jc w:val="both"/>
        <w:rPr>
          <w:sz w:val="20"/>
          <w:szCs w:val="20"/>
        </w:rPr>
      </w:pPr>
      <w:r>
        <w:rPr>
          <w:rFonts w:ascii="Times New Roman" w:eastAsia="Times New Roman" w:hAnsi="Times New Roman" w:cs="Times New Roman"/>
          <w:sz w:val="20"/>
          <w:szCs w:val="20"/>
        </w:rPr>
        <w:t> </w:t>
      </w: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jc w:val="center"/>
        <w:rPr>
          <w:sz w:val="20"/>
          <w:szCs w:val="20"/>
        </w:rPr>
      </w:pPr>
    </w:p>
    <w:p>
      <w:pPr>
        <w:spacing w:before="0" w:after="0"/>
        <w:ind w:firstLine="567"/>
        <w:jc w:val="both"/>
        <w:rPr>
          <w:sz w:val="26"/>
          <w:szCs w:val="26"/>
        </w:rPr>
      </w:pPr>
      <w:r>
        <w:rPr>
          <w:rFonts w:ascii="Times New Roman" w:eastAsia="Times New Roman" w:hAnsi="Times New Roman" w:cs="Times New Roman"/>
        </w:rPr>
        <w:t>Джалолов</w:t>
      </w:r>
      <w:r>
        <w:rPr>
          <w:rFonts w:ascii="Times New Roman" w:eastAsia="Times New Roman" w:hAnsi="Times New Roman" w:cs="Times New Roman"/>
        </w:rPr>
        <w:t xml:space="preserve"> К.К</w:t>
      </w:r>
      <w:r>
        <w:rPr>
          <w:rFonts w:ascii="Times New Roman" w:eastAsia="Times New Roman" w:hAnsi="Times New Roman" w:cs="Times New Roman"/>
        </w:rPr>
        <w:t xml:space="preserve">., </w:t>
      </w:r>
      <w:r>
        <w:rPr>
          <w:rFonts w:ascii="Times New Roman" w:eastAsia="Times New Roman" w:hAnsi="Times New Roman" w:cs="Times New Roman"/>
        </w:rPr>
        <w:t xml:space="preserve">будучи лишенным права управления транспортными средствами на основании </w:t>
      </w:r>
      <w:r>
        <w:rPr>
          <w:rFonts w:ascii="Times New Roman" w:eastAsia="Times New Roman" w:hAnsi="Times New Roman" w:cs="Times New Roman"/>
        </w:rPr>
        <w:t xml:space="preserve">постановления о назначении административного наказания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 ХМАО-Югры </w:t>
      </w:r>
      <w:r>
        <w:rPr>
          <w:rFonts w:ascii="Times New Roman" w:eastAsia="Times New Roman" w:hAnsi="Times New Roman" w:cs="Times New Roman"/>
        </w:rPr>
        <w:t xml:space="preserve">от </w:t>
      </w:r>
      <w:r>
        <w:rPr>
          <w:rFonts w:ascii="Times New Roman" w:eastAsia="Times New Roman" w:hAnsi="Times New Roman" w:cs="Times New Roman"/>
        </w:rPr>
        <w:t>15.03.2024</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вступило в законную силу </w:t>
      </w:r>
      <w:r>
        <w:rPr>
          <w:rFonts w:ascii="Times New Roman" w:eastAsia="Times New Roman" w:hAnsi="Times New Roman" w:cs="Times New Roman"/>
        </w:rPr>
        <w:t>19.04.2024</w:t>
      </w:r>
      <w:r>
        <w:rPr>
          <w:rFonts w:ascii="Times New Roman" w:eastAsia="Times New Roman" w:hAnsi="Times New Roman" w:cs="Times New Roman"/>
        </w:rPr>
        <w:t xml:space="preserve"> и до настоящего времени не исполнено)</w:t>
      </w:r>
      <w:r>
        <w:rPr>
          <w:rFonts w:ascii="Times New Roman" w:eastAsia="Times New Roman" w:hAnsi="Times New Roman" w:cs="Times New Roman"/>
        </w:rPr>
        <w:t>,</w:t>
      </w:r>
      <w:r>
        <w:rPr>
          <w:rFonts w:ascii="Times New Roman" w:eastAsia="Times New Roman" w:hAnsi="Times New Roman" w:cs="Times New Roman"/>
          <w:sz w:val="26"/>
          <w:szCs w:val="26"/>
        </w:rPr>
        <w:t xml:space="preserve"> </w:t>
      </w:r>
      <w:r>
        <w:rPr>
          <w:rFonts w:ascii="Times New Roman" w:eastAsia="Times New Roman" w:hAnsi="Times New Roman" w:cs="Times New Roman"/>
        </w:rPr>
        <w:t>08.08.2024</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08</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мин. </w:t>
      </w:r>
      <w:r>
        <w:rPr>
          <w:rFonts w:ascii="Times New Roman" w:eastAsia="Times New Roman" w:hAnsi="Times New Roman" w:cs="Times New Roman"/>
        </w:rPr>
        <w:t xml:space="preserve">на </w:t>
      </w:r>
      <w:r>
        <w:rPr>
          <w:rFonts w:ascii="Times New Roman" w:eastAsia="Times New Roman" w:hAnsi="Times New Roman" w:cs="Times New Roman"/>
        </w:rPr>
        <w:t>ул.</w:t>
      </w:r>
      <w:r>
        <w:rPr>
          <w:rFonts w:ascii="Times New Roman" w:eastAsia="Times New Roman" w:hAnsi="Times New Roman" w:cs="Times New Roman"/>
        </w:rPr>
        <w:t>Анны</w:t>
      </w:r>
      <w:r>
        <w:rPr>
          <w:rFonts w:ascii="Times New Roman" w:eastAsia="Times New Roman" w:hAnsi="Times New Roman" w:cs="Times New Roman"/>
        </w:rPr>
        <w:t xml:space="preserve"> Коньковой </w:t>
      </w:r>
      <w:r>
        <w:rPr>
          <w:rFonts w:ascii="Times New Roman" w:eastAsia="Times New Roman" w:hAnsi="Times New Roman" w:cs="Times New Roman"/>
        </w:rPr>
        <w:t xml:space="preserve">в районе дома </w:t>
      </w:r>
      <w:r>
        <w:rPr>
          <w:rFonts w:ascii="Times New Roman" w:eastAsia="Times New Roman" w:hAnsi="Times New Roman" w:cs="Times New Roman"/>
        </w:rPr>
        <w:t>2</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средством – </w:t>
      </w:r>
      <w:r>
        <w:rPr>
          <w:rStyle w:val="cat-UserDefinedgrp-27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 xml:space="preserve">/н </w:t>
      </w:r>
      <w:r>
        <w:rPr>
          <w:rStyle w:val="cat-UserDefinedgrp-36rplc-22"/>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w:t>
      </w:r>
      <w:r>
        <w:rPr>
          <w:rFonts w:ascii="Times New Roman" w:eastAsia="Times New Roman" w:hAnsi="Times New Roman" w:cs="Times New Roman"/>
        </w:rPr>
        <w:t xml:space="preserve"> чем нарушил п.2.1.</w:t>
      </w:r>
      <w:r>
        <w:rPr>
          <w:rFonts w:ascii="Times New Roman" w:eastAsia="Times New Roman" w:hAnsi="Times New Roman" w:cs="Times New Roman"/>
        </w:rPr>
        <w:t>1 ПДД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Джалолов</w:t>
      </w:r>
      <w:r>
        <w:rPr>
          <w:rFonts w:ascii="Times New Roman" w:eastAsia="Times New Roman" w:hAnsi="Times New Roman" w:cs="Times New Roman"/>
        </w:rPr>
        <w:t xml:space="preserve"> К.К. </w:t>
      </w:r>
      <w:r>
        <w:rPr>
          <w:rFonts w:ascii="Times New Roman" w:eastAsia="Times New Roman" w:hAnsi="Times New Roman" w:cs="Times New Roman"/>
        </w:rPr>
        <w:t xml:space="preserve">указал, что </w:t>
      </w:r>
      <w:r>
        <w:rPr>
          <w:rFonts w:ascii="Times New Roman" w:eastAsia="Times New Roman" w:hAnsi="Times New Roman" w:cs="Times New Roman"/>
        </w:rPr>
        <w:t xml:space="preserve">08.08.2024г. </w:t>
      </w:r>
      <w:r>
        <w:rPr>
          <w:rFonts w:ascii="Times New Roman" w:eastAsia="Times New Roman" w:hAnsi="Times New Roman" w:cs="Times New Roman"/>
        </w:rPr>
        <w:t xml:space="preserve">он управлял автомобилем </w:t>
      </w:r>
      <w:r>
        <w:rPr>
          <w:rStyle w:val="cat-UserDefinedgrp-37rplc-26"/>
          <w:rFonts w:ascii="Times New Roman" w:eastAsia="Times New Roman" w:hAnsi="Times New Roman" w:cs="Times New Roman"/>
        </w:rPr>
        <w:t>...</w:t>
      </w:r>
      <w:r>
        <w:rPr>
          <w:rFonts w:ascii="Times New Roman" w:eastAsia="Times New Roman" w:hAnsi="Times New Roman" w:cs="Times New Roman"/>
        </w:rPr>
        <w:t xml:space="preserve"> и на </w:t>
      </w:r>
      <w:r>
        <w:rPr>
          <w:rFonts w:ascii="Times New Roman" w:eastAsia="Times New Roman" w:hAnsi="Times New Roman" w:cs="Times New Roman"/>
        </w:rPr>
        <w:t>ул.Анны</w:t>
      </w:r>
      <w:r>
        <w:rPr>
          <w:rFonts w:ascii="Times New Roman" w:eastAsia="Times New Roman" w:hAnsi="Times New Roman" w:cs="Times New Roman"/>
        </w:rPr>
        <w:t xml:space="preserve">-Коньковой </w:t>
      </w:r>
      <w:r>
        <w:rPr>
          <w:rFonts w:ascii="Times New Roman" w:eastAsia="Times New Roman" w:hAnsi="Times New Roman" w:cs="Times New Roman"/>
        </w:rPr>
        <w:t xml:space="preserve">был остановлен сотрудниками ГИБДД. </w:t>
      </w:r>
      <w:r>
        <w:rPr>
          <w:rFonts w:ascii="Times New Roman" w:eastAsia="Times New Roman" w:hAnsi="Times New Roman" w:cs="Times New Roman"/>
        </w:rPr>
        <w:t>22.02.2024</w:t>
      </w:r>
      <w:r>
        <w:rPr>
          <w:rFonts w:ascii="Times New Roman" w:eastAsia="Times New Roman" w:hAnsi="Times New Roman" w:cs="Times New Roman"/>
        </w:rPr>
        <w:t>г. в отношении него составляли протокол по ч.</w:t>
      </w:r>
      <w:r>
        <w:rPr>
          <w:rFonts w:ascii="Times New Roman" w:eastAsia="Times New Roman" w:hAnsi="Times New Roman" w:cs="Times New Roman"/>
        </w:rPr>
        <w:t>1 ст.12.26</w:t>
      </w:r>
      <w:r>
        <w:rPr>
          <w:rFonts w:ascii="Times New Roman" w:eastAsia="Times New Roman" w:hAnsi="Times New Roman" w:cs="Times New Roman"/>
        </w:rPr>
        <w:t xml:space="preserve"> КоАП </w:t>
      </w:r>
      <w:r>
        <w:rPr>
          <w:rFonts w:ascii="Times New Roman" w:eastAsia="Times New Roman" w:hAnsi="Times New Roman" w:cs="Times New Roman"/>
        </w:rPr>
        <w:t>РФ</w:t>
      </w:r>
      <w:r>
        <w:rPr>
          <w:rFonts w:ascii="Times New Roman" w:eastAsia="Times New Roman" w:hAnsi="Times New Roman" w:cs="Times New Roman"/>
        </w:rPr>
        <w:t xml:space="preserve"> </w:t>
      </w:r>
      <w:r>
        <w:rPr>
          <w:rFonts w:ascii="Times New Roman" w:eastAsia="Times New Roman" w:hAnsi="Times New Roman" w:cs="Times New Roman"/>
        </w:rPr>
        <w:t>однако сотрудники не разъясняли, что протокол будет рассматриваться судом.</w:t>
      </w:r>
      <w:r>
        <w:rPr>
          <w:rFonts w:ascii="Times New Roman" w:eastAsia="Times New Roman" w:hAnsi="Times New Roman" w:cs="Times New Roman"/>
        </w:rPr>
        <w:t xml:space="preserve"> </w:t>
      </w:r>
      <w:r>
        <w:rPr>
          <w:rFonts w:ascii="Times New Roman" w:eastAsia="Times New Roman" w:hAnsi="Times New Roman" w:cs="Times New Roman"/>
        </w:rPr>
        <w:t>Он оплатил два штрафа которые ему назначили сотрудники ГИБДД в тот день. С</w:t>
      </w:r>
      <w:r>
        <w:rPr>
          <w:rFonts w:ascii="Times New Roman" w:eastAsia="Times New Roman" w:hAnsi="Times New Roman" w:cs="Times New Roman"/>
        </w:rPr>
        <w:t>удом о рассмотрении дела он не извещался,</w:t>
      </w:r>
      <w:r>
        <w:rPr>
          <w:rFonts w:ascii="Times New Roman" w:eastAsia="Times New Roman" w:hAnsi="Times New Roman" w:cs="Times New Roman"/>
        </w:rPr>
        <w:t xml:space="preserve"> копию постановления не получал,</w:t>
      </w:r>
      <w:r>
        <w:rPr>
          <w:rFonts w:ascii="Times New Roman" w:eastAsia="Times New Roman" w:hAnsi="Times New Roman" w:cs="Times New Roman"/>
        </w:rPr>
        <w:t xml:space="preserve"> поэтому не знал о лишении права управления транспортными средствами. Инвалидом не является.</w:t>
      </w:r>
      <w:r>
        <w:rPr>
          <w:rFonts w:ascii="Times New Roman" w:eastAsia="Times New Roman" w:hAnsi="Times New Roman" w:cs="Times New Roman"/>
        </w:rPr>
        <w:t xml:space="preserve"> Работает на мойке не официально его доход 30000 – 40000 руб.</w:t>
      </w:r>
    </w:p>
    <w:p>
      <w:pPr>
        <w:spacing w:before="0" w:after="0"/>
        <w:ind w:firstLine="708"/>
        <w:jc w:val="both"/>
      </w:pPr>
      <w:r>
        <w:rPr>
          <w:rFonts w:ascii="Times New Roman" w:eastAsia="Times New Roman" w:hAnsi="Times New Roman" w:cs="Times New Roman"/>
        </w:rPr>
        <w:t xml:space="preserve">Защитник </w:t>
      </w:r>
      <w:r>
        <w:rPr>
          <w:rFonts w:ascii="Times New Roman" w:eastAsia="Times New Roman" w:hAnsi="Times New Roman" w:cs="Times New Roman"/>
        </w:rPr>
        <w:t>Джалолова</w:t>
      </w:r>
      <w:r>
        <w:rPr>
          <w:rFonts w:ascii="Times New Roman" w:eastAsia="Times New Roman" w:hAnsi="Times New Roman" w:cs="Times New Roman"/>
        </w:rPr>
        <w:t xml:space="preserve"> К.К. – </w:t>
      </w:r>
      <w:r>
        <w:rPr>
          <w:rStyle w:val="cat-UserDefinedgrp-38rplc-34"/>
          <w:rFonts w:ascii="Times New Roman" w:eastAsia="Times New Roman" w:hAnsi="Times New Roman" w:cs="Times New Roman"/>
        </w:rPr>
        <w:t>...</w:t>
      </w:r>
      <w:r>
        <w:rPr>
          <w:rFonts w:ascii="Times New Roman" w:eastAsia="Times New Roman" w:hAnsi="Times New Roman" w:cs="Times New Roman"/>
        </w:rPr>
        <w:t xml:space="preserve"> в судебном заседании пояснил, что </w:t>
      </w:r>
      <w:r>
        <w:rPr>
          <w:rFonts w:ascii="Times New Roman" w:eastAsia="Times New Roman" w:hAnsi="Times New Roman" w:cs="Times New Roman"/>
        </w:rPr>
        <w:t>Джалолов</w:t>
      </w:r>
      <w:r>
        <w:rPr>
          <w:rFonts w:ascii="Times New Roman" w:eastAsia="Times New Roman" w:hAnsi="Times New Roman" w:cs="Times New Roman"/>
        </w:rPr>
        <w:t xml:space="preserve"> К.К. не знал о том, что он лишен права управления транспортными средствами. Так как он оплатил два штрафа которые ему назначили сотрудники ГИБДД 22.02.2024. Просил учесть, что </w:t>
      </w:r>
      <w:r>
        <w:rPr>
          <w:rFonts w:ascii="Times New Roman" w:eastAsia="Times New Roman" w:hAnsi="Times New Roman" w:cs="Times New Roman"/>
        </w:rPr>
        <w:t>Джалолов</w:t>
      </w:r>
      <w:r>
        <w:rPr>
          <w:rFonts w:ascii="Times New Roman" w:eastAsia="Times New Roman" w:hAnsi="Times New Roman" w:cs="Times New Roman"/>
        </w:rPr>
        <w:t xml:space="preserve"> К.К. </w:t>
      </w:r>
      <w:r>
        <w:rPr>
          <w:rFonts w:ascii="Times New Roman" w:eastAsia="Times New Roman" w:hAnsi="Times New Roman" w:cs="Times New Roman"/>
        </w:rPr>
        <w:t xml:space="preserve">признал вину и </w:t>
      </w:r>
      <w:r>
        <w:rPr>
          <w:rFonts w:ascii="Times New Roman" w:eastAsia="Times New Roman" w:hAnsi="Times New Roman" w:cs="Times New Roman"/>
        </w:rPr>
        <w:t xml:space="preserve">назначить наказание в виде штрафа.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Джалолов</w:t>
      </w:r>
      <w:r>
        <w:rPr>
          <w:rFonts w:ascii="Times New Roman" w:eastAsia="Times New Roman" w:hAnsi="Times New Roman" w:cs="Times New Roman"/>
        </w:rPr>
        <w:t xml:space="preserve"> К.К</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Джалолова</w:t>
      </w:r>
      <w:r>
        <w:rPr>
          <w:rFonts w:ascii="Times New Roman" w:eastAsia="Times New Roman" w:hAnsi="Times New Roman" w:cs="Times New Roman"/>
        </w:rPr>
        <w:t xml:space="preserve"> К.К</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совершении вышеуказанных действий подтверждается исследованными судом:</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86 ХМ</w:t>
      </w:r>
      <w:r>
        <w:rPr>
          <w:rFonts w:ascii="Times New Roman" w:eastAsia="Times New Roman" w:hAnsi="Times New Roman" w:cs="Times New Roman"/>
        </w:rPr>
        <w:t xml:space="preserve"> №</w:t>
      </w:r>
      <w:r>
        <w:rPr>
          <w:rFonts w:ascii="Times New Roman" w:eastAsia="Times New Roman" w:hAnsi="Times New Roman" w:cs="Times New Roman"/>
        </w:rPr>
        <w:t>634001</w:t>
      </w:r>
      <w:r>
        <w:rPr>
          <w:rFonts w:ascii="Times New Roman" w:eastAsia="Times New Roman" w:hAnsi="Times New Roman" w:cs="Times New Roman"/>
        </w:rPr>
        <w:t xml:space="preserve"> от </w:t>
      </w:r>
      <w:r>
        <w:rPr>
          <w:rFonts w:ascii="Times New Roman" w:eastAsia="Times New Roman" w:hAnsi="Times New Roman" w:cs="Times New Roman"/>
        </w:rPr>
        <w:t>08.08.2024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протокол</w:t>
      </w:r>
      <w:r>
        <w:rPr>
          <w:rFonts w:ascii="Times New Roman" w:eastAsia="Times New Roman" w:hAnsi="Times New Roman" w:cs="Times New Roman"/>
        </w:rPr>
        <w:t>ом</w:t>
      </w:r>
      <w:r>
        <w:rPr>
          <w:rFonts w:ascii="Times New Roman" w:eastAsia="Times New Roman" w:hAnsi="Times New Roman" w:cs="Times New Roman"/>
        </w:rPr>
        <w:t xml:space="preserve"> об отстранении от управления транспортным средством от </w:t>
      </w:r>
      <w:r>
        <w:rPr>
          <w:rFonts w:ascii="Times New Roman" w:eastAsia="Times New Roman" w:hAnsi="Times New Roman" w:cs="Times New Roman"/>
        </w:rPr>
        <w:t>08.08.2024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протокол</w:t>
      </w:r>
      <w:r>
        <w:rPr>
          <w:rFonts w:ascii="Times New Roman" w:eastAsia="Times New Roman" w:hAnsi="Times New Roman" w:cs="Times New Roman"/>
        </w:rPr>
        <w:t>ом</w:t>
      </w:r>
      <w:r>
        <w:rPr>
          <w:rFonts w:ascii="Times New Roman" w:eastAsia="Times New Roman" w:hAnsi="Times New Roman" w:cs="Times New Roman"/>
        </w:rPr>
        <w:t xml:space="preserve"> </w:t>
      </w:r>
      <w:r>
        <w:rPr>
          <w:rFonts w:ascii="Times New Roman" w:eastAsia="Times New Roman" w:hAnsi="Times New Roman" w:cs="Times New Roman"/>
        </w:rPr>
        <w:t>задержания транспортного средства</w:t>
      </w:r>
      <w:r>
        <w:rPr>
          <w:rFonts w:ascii="Times New Roman" w:eastAsia="Times New Roman" w:hAnsi="Times New Roman" w:cs="Times New Roman"/>
        </w:rPr>
        <w:t xml:space="preserve"> от </w:t>
      </w:r>
      <w:r>
        <w:rPr>
          <w:rFonts w:ascii="Times New Roman" w:eastAsia="Times New Roman" w:hAnsi="Times New Roman" w:cs="Times New Roman"/>
        </w:rPr>
        <w:t>08.08.2024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рапорт</w:t>
      </w:r>
      <w:r>
        <w:rPr>
          <w:rFonts w:ascii="Times New Roman" w:eastAsia="Times New Roman" w:hAnsi="Times New Roman" w:cs="Times New Roman"/>
        </w:rPr>
        <w:t>ом</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ОБДПС ГИБДД УМВД России по ХМАО-Югре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сведениями из базы данных Госавтоинспекции «ФИС ГИБДД-М</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-копией </w:t>
      </w:r>
      <w:r>
        <w:rPr>
          <w:rFonts w:ascii="Times New Roman" w:eastAsia="Times New Roman" w:hAnsi="Times New Roman" w:cs="Times New Roman"/>
        </w:rPr>
        <w:t xml:space="preserve">постановления о назначении административного наказания </w:t>
      </w:r>
      <w:r>
        <w:rPr>
          <w:rFonts w:ascii="Times New Roman" w:eastAsia="Times New Roman" w:hAnsi="Times New Roman" w:cs="Times New Roman"/>
        </w:rPr>
        <w:t>мирового судьи судебн</w:t>
      </w:r>
      <w:r>
        <w:rPr>
          <w:rFonts w:ascii="Times New Roman" w:eastAsia="Times New Roman" w:hAnsi="Times New Roman" w:cs="Times New Roman"/>
        </w:rPr>
        <w:t>ого участка №1</w:t>
      </w:r>
      <w:r>
        <w:rPr>
          <w:rFonts w:ascii="Times New Roman" w:eastAsia="Times New Roman" w:hAnsi="Times New Roman" w:cs="Times New Roman"/>
        </w:rPr>
        <w:t xml:space="preserve"> Ханты-Мансийского судебного района ХМАО-Югры от </w:t>
      </w:r>
      <w:r>
        <w:rPr>
          <w:rFonts w:ascii="Times New Roman" w:eastAsia="Times New Roman" w:hAnsi="Times New Roman" w:cs="Times New Roman"/>
        </w:rPr>
        <w:t>15.03.2024</w:t>
      </w:r>
      <w:r>
        <w:rPr>
          <w:rFonts w:ascii="Times New Roman" w:eastAsia="Times New Roman" w:hAnsi="Times New Roman" w:cs="Times New Roman"/>
        </w:rPr>
        <w:t xml:space="preserve"> </w:t>
      </w:r>
      <w:r>
        <w:rPr>
          <w:rFonts w:ascii="Times New Roman" w:eastAsia="Times New Roman" w:hAnsi="Times New Roman" w:cs="Times New Roman"/>
        </w:rPr>
        <w:t xml:space="preserve">(вступило в законную силу </w:t>
      </w:r>
      <w:r>
        <w:rPr>
          <w:rFonts w:ascii="Times New Roman" w:eastAsia="Times New Roman" w:hAnsi="Times New Roman" w:cs="Times New Roman"/>
        </w:rPr>
        <w:t>19.04.2024</w:t>
      </w:r>
      <w:r>
        <w:rPr>
          <w:rFonts w:ascii="Times New Roman" w:eastAsia="Times New Roman" w:hAnsi="Times New Roman" w:cs="Times New Roman"/>
        </w:rPr>
        <w:t xml:space="preserve"> г.</w:t>
      </w:r>
      <w:r>
        <w:rPr>
          <w:rFonts w:ascii="Times New Roman" w:eastAsia="Times New Roman" w:hAnsi="Times New Roman" w:cs="Times New Roman"/>
        </w:rPr>
        <w:t>)</w:t>
      </w:r>
      <w:r>
        <w:rPr>
          <w:rFonts w:ascii="Times New Roman" w:eastAsia="Times New Roman" w:hAnsi="Times New Roman" w:cs="Times New Roman"/>
        </w:rPr>
        <w:t xml:space="preserve">, которым </w:t>
      </w:r>
      <w:r>
        <w:rPr>
          <w:rFonts w:ascii="Times New Roman" w:eastAsia="Times New Roman" w:hAnsi="Times New Roman" w:cs="Times New Roman"/>
        </w:rPr>
        <w:t>Джалолову</w:t>
      </w:r>
      <w:r>
        <w:rPr>
          <w:rFonts w:ascii="Times New Roman" w:eastAsia="Times New Roman" w:hAnsi="Times New Roman" w:cs="Times New Roman"/>
        </w:rPr>
        <w:t xml:space="preserve"> К.К</w:t>
      </w:r>
      <w:r>
        <w:rPr>
          <w:rFonts w:ascii="Times New Roman" w:eastAsia="Times New Roman" w:hAnsi="Times New Roman" w:cs="Times New Roman"/>
        </w:rPr>
        <w:t>. назначено наказание в виде лишения права управления транспортными средствами сроком на один год</w:t>
      </w:r>
      <w:r>
        <w:rPr>
          <w:rFonts w:ascii="Times New Roman" w:eastAsia="Times New Roman" w:hAnsi="Times New Roman" w:cs="Times New Roman"/>
        </w:rPr>
        <w:t xml:space="preserve"> восемь месяцев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-карточкой операции с в/у;</w:t>
      </w:r>
    </w:p>
    <w:p>
      <w:pPr>
        <w:spacing w:before="0" w:after="0"/>
        <w:ind w:firstLine="708"/>
        <w:jc w:val="both"/>
      </w:pPr>
      <w:r>
        <w:rPr>
          <w:rFonts w:ascii="Times New Roman" w:eastAsia="Times New Roman" w:hAnsi="Times New Roman" w:cs="Times New Roman"/>
        </w:rPr>
        <w:t>-карточкой учета транспортного средства;</w:t>
      </w:r>
    </w:p>
    <w:p>
      <w:pPr>
        <w:spacing w:before="0" w:after="0"/>
        <w:ind w:firstLine="708"/>
        <w:jc w:val="both"/>
      </w:pPr>
      <w:r>
        <w:rPr>
          <w:rFonts w:ascii="Times New Roman" w:eastAsia="Times New Roman" w:hAnsi="Times New Roman" w:cs="Times New Roman"/>
        </w:rPr>
        <w:t xml:space="preserve">-реестром нарушений </w:t>
      </w:r>
      <w:r>
        <w:rPr>
          <w:rFonts w:ascii="Times New Roman" w:eastAsia="Times New Roman" w:hAnsi="Times New Roman" w:cs="Times New Roman"/>
        </w:rPr>
        <w:t>Джалолова</w:t>
      </w:r>
      <w:r>
        <w:rPr>
          <w:rFonts w:ascii="Times New Roman" w:eastAsia="Times New Roman" w:hAnsi="Times New Roman" w:cs="Times New Roman"/>
        </w:rPr>
        <w:t xml:space="preserve"> К.К</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журналом учета </w:t>
      </w:r>
      <w:r>
        <w:rPr>
          <w:rFonts w:ascii="Times New Roman" w:eastAsia="Times New Roman" w:hAnsi="Times New Roman" w:cs="Times New Roman"/>
        </w:rPr>
        <w:t>SMS</w:t>
      </w:r>
      <w:r>
        <w:rPr>
          <w:rFonts w:ascii="Times New Roman" w:eastAsia="Times New Roman" w:hAnsi="Times New Roman" w:cs="Times New Roman"/>
        </w:rPr>
        <w:t>-</w:t>
      </w:r>
      <w:r>
        <w:rPr>
          <w:rFonts w:ascii="Times New Roman" w:eastAsia="Times New Roman" w:hAnsi="Times New Roman" w:cs="Times New Roman"/>
        </w:rPr>
        <w:t>уведомления;</w:t>
      </w:r>
    </w:p>
    <w:p>
      <w:pPr>
        <w:spacing w:before="0" w:after="0"/>
        <w:ind w:firstLine="708"/>
        <w:jc w:val="both"/>
      </w:pPr>
      <w:r>
        <w:rPr>
          <w:rFonts w:ascii="Times New Roman" w:eastAsia="Times New Roman" w:hAnsi="Times New Roman" w:cs="Times New Roman"/>
        </w:rPr>
        <w:t>- заявлением;</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видеозаписью</w:t>
      </w:r>
      <w:r>
        <w:rPr>
          <w:rFonts w:ascii="Times New Roman" w:eastAsia="Times New Roman" w:hAnsi="Times New Roman" w:cs="Times New Roman"/>
        </w:rPr>
        <w:t xml:space="preserve"> на которой отображен момент управления </w:t>
      </w:r>
      <w:r>
        <w:rPr>
          <w:rFonts w:ascii="Times New Roman" w:eastAsia="Times New Roman" w:hAnsi="Times New Roman" w:cs="Times New Roman"/>
        </w:rPr>
        <w:t>Джалоловым</w:t>
      </w:r>
      <w:r>
        <w:rPr>
          <w:rFonts w:ascii="Times New Roman" w:eastAsia="Times New Roman" w:hAnsi="Times New Roman" w:cs="Times New Roman"/>
        </w:rPr>
        <w:t xml:space="preserve"> К.К. автомобилем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Джалолова</w:t>
      </w:r>
      <w:r>
        <w:rPr>
          <w:rFonts w:ascii="Times New Roman" w:eastAsia="Times New Roman" w:hAnsi="Times New Roman" w:cs="Times New Roman"/>
        </w:rPr>
        <w:t xml:space="preserve"> К.К.</w:t>
      </w:r>
      <w:r>
        <w:rPr>
          <w:rFonts w:ascii="Times New Roman" w:eastAsia="Times New Roman" w:hAnsi="Times New Roman" w:cs="Times New Roman"/>
        </w:rPr>
        <w:t xml:space="preserve"> о том, что он не знал о лишении его права управления транспортными средствами не могут быть приняты во внимание и не извещался судом о дате рассмотрения дела </w:t>
      </w:r>
      <w:r>
        <w:rPr>
          <w:rFonts w:ascii="Times New Roman" w:eastAsia="Times New Roman" w:hAnsi="Times New Roman" w:cs="Times New Roman"/>
        </w:rPr>
        <w:t>15.03.2024</w:t>
      </w:r>
      <w:r>
        <w:rPr>
          <w:rFonts w:ascii="Times New Roman" w:eastAsia="Times New Roman" w:hAnsi="Times New Roman" w:cs="Times New Roman"/>
        </w:rPr>
        <w:t xml:space="preserve">г. г., мировым судьей во внимание не принимаются, поскольку они опровергаются копией постановлением мирового судьи от </w:t>
      </w:r>
      <w:r>
        <w:rPr>
          <w:rFonts w:ascii="Times New Roman" w:eastAsia="Times New Roman" w:hAnsi="Times New Roman" w:cs="Times New Roman"/>
        </w:rPr>
        <w:t>15.03.2024</w:t>
      </w:r>
      <w:r>
        <w:rPr>
          <w:rFonts w:ascii="Times New Roman" w:eastAsia="Times New Roman" w:hAnsi="Times New Roman" w:cs="Times New Roman"/>
        </w:rPr>
        <w:t xml:space="preserve"> года и копией отчета о доставке </w:t>
      </w:r>
      <w:r>
        <w:rPr>
          <w:rFonts w:ascii="Times New Roman" w:eastAsia="Times New Roman" w:hAnsi="Times New Roman" w:cs="Times New Roman"/>
        </w:rPr>
        <w:t>смс-извещения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из которых следует, что о дате судебного заседания </w:t>
      </w:r>
      <w:r>
        <w:rPr>
          <w:rFonts w:ascii="Times New Roman" w:eastAsia="Times New Roman" w:hAnsi="Times New Roman" w:cs="Times New Roman"/>
        </w:rPr>
        <w:t>Джалолов</w:t>
      </w:r>
      <w:r>
        <w:rPr>
          <w:rFonts w:ascii="Times New Roman" w:eastAsia="Times New Roman" w:hAnsi="Times New Roman" w:cs="Times New Roman"/>
        </w:rPr>
        <w:t xml:space="preserve"> К.К.</w:t>
      </w:r>
      <w:r>
        <w:rPr>
          <w:rFonts w:ascii="Times New Roman" w:eastAsia="Times New Roman" w:hAnsi="Times New Roman" w:cs="Times New Roman"/>
        </w:rPr>
        <w:t xml:space="preserve"> был уведомлен надлежащим образом, однако в судебное заседание</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w:t>
      </w:r>
    </w:p>
    <w:p>
      <w:pPr>
        <w:spacing w:before="0" w:after="0"/>
        <w:ind w:firstLine="708"/>
        <w:jc w:val="both"/>
      </w:pPr>
      <w:r>
        <w:rPr>
          <w:rFonts w:ascii="Times New Roman" w:eastAsia="Times New Roman" w:hAnsi="Times New Roman" w:cs="Times New Roman"/>
        </w:rPr>
        <w:t xml:space="preserve">Согласно п. 29.1 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постановление по делу </w:t>
      </w:r>
      <w:r>
        <w:rPr>
          <w:rFonts w:ascii="Times New Roman" w:eastAsia="Times New Roman" w:hAnsi="Times New Roman" w:cs="Times New Roman"/>
        </w:rPr>
        <w:t>об административном правонарушении</w:t>
      </w:r>
      <w:r>
        <w:rPr>
          <w:rFonts w:ascii="Times New Roman" w:eastAsia="Times New Roman" w:hAnsi="Times New Roman" w:cs="Times New Roman"/>
        </w:rPr>
        <w:t xml:space="preserve"> вступает в законную силу по истечении десяти суток (ст.30.3 и 31.1 КоАП РФ)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в суд копии данного постановления. </w:t>
      </w:r>
    </w:p>
    <w:p>
      <w:pPr>
        <w:spacing w:before="0" w:after="0"/>
        <w:ind w:firstLine="708"/>
        <w:jc w:val="both"/>
      </w:pPr>
      <w:r>
        <w:rPr>
          <w:rFonts w:ascii="Times New Roman" w:eastAsia="Times New Roman" w:hAnsi="Times New Roman" w:cs="Times New Roman"/>
        </w:rPr>
        <w:t xml:space="preserve">Копия постановления о назначении наказания </w:t>
      </w:r>
      <w:r>
        <w:rPr>
          <w:rFonts w:ascii="Times New Roman" w:eastAsia="Times New Roman" w:hAnsi="Times New Roman" w:cs="Times New Roman"/>
        </w:rPr>
        <w:t>Джалолову</w:t>
      </w:r>
      <w:r>
        <w:rPr>
          <w:rFonts w:ascii="Times New Roman" w:eastAsia="Times New Roman" w:hAnsi="Times New Roman" w:cs="Times New Roman"/>
        </w:rPr>
        <w:t xml:space="preserve"> К.К.</w:t>
      </w:r>
      <w:r>
        <w:rPr>
          <w:rFonts w:ascii="Times New Roman" w:eastAsia="Times New Roman" w:hAnsi="Times New Roman" w:cs="Times New Roman"/>
        </w:rPr>
        <w:t xml:space="preserve"> от </w:t>
      </w:r>
      <w:r>
        <w:rPr>
          <w:rFonts w:ascii="Times New Roman" w:eastAsia="Times New Roman" w:hAnsi="Times New Roman" w:cs="Times New Roman"/>
        </w:rPr>
        <w:t>15.03.2024</w:t>
      </w:r>
      <w:r>
        <w:rPr>
          <w:rFonts w:ascii="Times New Roman" w:eastAsia="Times New Roman" w:hAnsi="Times New Roman" w:cs="Times New Roman"/>
        </w:rPr>
        <w:t xml:space="preserve"> года направлялась по месту его жительства заказным письмом, которое он получать не стал, и оно было возвращено в канцелярию судебных участков по истечению срока хранения. Данное постановление вступило в законную силу. </w:t>
      </w:r>
    </w:p>
    <w:p>
      <w:pPr>
        <w:spacing w:before="0" w:after="0"/>
        <w:ind w:firstLine="708"/>
        <w:jc w:val="both"/>
      </w:pPr>
      <w:r>
        <w:rPr>
          <w:rFonts w:ascii="Times New Roman" w:eastAsia="Times New Roman" w:hAnsi="Times New Roman" w:cs="Times New Roman"/>
        </w:rPr>
        <w:t xml:space="preserve">С учетом изложенного и принимая во внимание, что мировым судьей были выполнены все необходимые действия для надлежащего извещения </w:t>
      </w:r>
      <w:r>
        <w:rPr>
          <w:rFonts w:ascii="Times New Roman" w:eastAsia="Times New Roman" w:hAnsi="Times New Roman" w:cs="Times New Roman"/>
        </w:rPr>
        <w:t>Джалолова</w:t>
      </w:r>
      <w:r>
        <w:rPr>
          <w:rFonts w:ascii="Times New Roman" w:eastAsia="Times New Roman" w:hAnsi="Times New Roman" w:cs="Times New Roman"/>
        </w:rPr>
        <w:t xml:space="preserve"> К.К</w:t>
      </w:r>
      <w:r>
        <w:rPr>
          <w:rFonts w:ascii="Times New Roman" w:eastAsia="Times New Roman" w:hAnsi="Times New Roman" w:cs="Times New Roman"/>
        </w:rPr>
        <w:t xml:space="preserve">. о времени и месте рассмотрения в отношении него дела об административном правонарушении, а также для вручения ему копии постановления о назначении административного наказания, доводы </w:t>
      </w:r>
      <w:r>
        <w:rPr>
          <w:rFonts w:ascii="Times New Roman" w:eastAsia="Times New Roman" w:hAnsi="Times New Roman" w:cs="Times New Roman"/>
        </w:rPr>
        <w:t>Джалолов</w:t>
      </w:r>
      <w:r>
        <w:rPr>
          <w:rFonts w:ascii="Times New Roman" w:eastAsia="Times New Roman" w:hAnsi="Times New Roman" w:cs="Times New Roman"/>
        </w:rPr>
        <w:t xml:space="preserve"> К.К</w:t>
      </w:r>
      <w:r>
        <w:rPr>
          <w:rFonts w:ascii="Times New Roman" w:eastAsia="Times New Roman" w:hAnsi="Times New Roman" w:cs="Times New Roman"/>
        </w:rPr>
        <w:t>.</w:t>
      </w:r>
      <w:r>
        <w:rPr>
          <w:rFonts w:ascii="Times New Roman" w:eastAsia="Times New Roman" w:hAnsi="Times New Roman" w:cs="Times New Roman"/>
        </w:rPr>
        <w:t xml:space="preserve"> о том, что он не знал о лишении </w:t>
      </w:r>
      <w:r>
        <w:rPr>
          <w:rFonts w:ascii="Times New Roman" w:eastAsia="Times New Roman" w:hAnsi="Times New Roman" w:cs="Times New Roman"/>
        </w:rPr>
        <w:t>его</w:t>
      </w:r>
      <w:r>
        <w:rPr>
          <w:rFonts w:ascii="Times New Roman" w:eastAsia="Times New Roman" w:hAnsi="Times New Roman" w:cs="Times New Roman"/>
        </w:rPr>
        <w:t xml:space="preserve">  </w:t>
      </w:r>
      <w:r>
        <w:rPr>
          <w:rFonts w:ascii="Times New Roman" w:eastAsia="Times New Roman" w:hAnsi="Times New Roman" w:cs="Times New Roman"/>
        </w:rPr>
        <w:t>права</w:t>
      </w:r>
      <w:r>
        <w:rPr>
          <w:rFonts w:ascii="Times New Roman" w:eastAsia="Times New Roman" w:hAnsi="Times New Roman" w:cs="Times New Roman"/>
        </w:rPr>
        <w:t xml:space="preserve"> управления транспортными средств</w:t>
      </w:r>
      <w:r>
        <w:rPr>
          <w:rFonts w:ascii="Times New Roman" w:eastAsia="Times New Roman" w:hAnsi="Times New Roman" w:cs="Times New Roman"/>
        </w:rPr>
        <w:t>ами, мировой судья не принимает во внимание.</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Джалолова</w:t>
      </w:r>
      <w:r>
        <w:rPr>
          <w:rFonts w:ascii="Times New Roman" w:eastAsia="Times New Roman" w:hAnsi="Times New Roman" w:cs="Times New Roman"/>
        </w:rPr>
        <w:t xml:space="preserve"> К.К</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 факту управления транспортным средством водителем, лишенным права управления транспортными средствами, нашла свое подтверждение.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Джалолова</w:t>
      </w:r>
      <w:r>
        <w:rPr>
          <w:rFonts w:ascii="Times New Roman" w:eastAsia="Times New Roman" w:hAnsi="Times New Roman" w:cs="Times New Roman"/>
        </w:rPr>
        <w:t xml:space="preserve"> К.К</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ч.2 ст.12.7 КоАП РФ как управление транспортным средством водителем, лишенным права управления транспортными средствами.</w:t>
      </w:r>
    </w:p>
    <w:p>
      <w:pPr>
        <w:spacing w:before="0" w:after="0"/>
        <w:ind w:firstLine="708"/>
        <w:jc w:val="both"/>
      </w:pP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 обстоятельств</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firstLine="708"/>
        <w:jc w:val="both"/>
      </w:pPr>
      <w:r>
        <w:rPr>
          <w:rFonts w:ascii="Times New Roman" w:eastAsia="Times New Roman" w:hAnsi="Times New Roman" w:cs="Times New Roman"/>
        </w:rPr>
        <w:t xml:space="preserve">При назначении наказания суд учитывает характер совершенного административного правонарушения, личность виновного, который </w:t>
      </w:r>
      <w:r>
        <w:rPr>
          <w:rFonts w:ascii="Times New Roman" w:eastAsia="Times New Roman" w:hAnsi="Times New Roman" w:cs="Times New Roman"/>
        </w:rPr>
        <w:t xml:space="preserve">неоднократно привлекался к </w:t>
      </w:r>
      <w:r>
        <w:rPr>
          <w:rFonts w:ascii="Times New Roman" w:eastAsia="Times New Roman" w:hAnsi="Times New Roman" w:cs="Times New Roman"/>
        </w:rPr>
        <w:t>административной ответственности за нарушение правил дорожного движения, поэтому мировой судья считает необходимым назначить наказание в виде административного ареста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Джалолов</w:t>
      </w:r>
      <w:r>
        <w:rPr>
          <w:rFonts w:ascii="Times New Roman" w:eastAsia="Times New Roman" w:hAnsi="Times New Roman" w:cs="Times New Roman"/>
        </w:rPr>
        <w:t xml:space="preserve"> К.К.</w:t>
      </w:r>
      <w:r>
        <w:rPr>
          <w:rFonts w:ascii="Times New Roman" w:eastAsia="Times New Roman" w:hAnsi="Times New Roman" w:cs="Times New Roman"/>
        </w:rPr>
        <w:t xml:space="preserve"> не относится к </w:t>
      </w:r>
      <w:r>
        <w:rPr>
          <w:rFonts w:ascii="Times New Roman" w:eastAsia="Times New Roman" w:hAnsi="Times New Roman" w:cs="Times New Roman"/>
        </w:rPr>
        <w:t>категории лиц, к которым в соответствии со ст.3.9 КоАП РФ не может применяться административный арест.</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На основании изложенного, руководствуясь ст. ст. 23.1, 29.5, 29.6, 29.10 КоАП РФ, мировой судья,</w:t>
      </w:r>
    </w:p>
    <w:p>
      <w:pPr>
        <w:spacing w:before="0" w:after="0"/>
        <w:jc w:val="center"/>
        <w:rPr>
          <w:sz w:val="25"/>
          <w:szCs w:val="25"/>
        </w:rPr>
      </w:pPr>
    </w:p>
    <w:p>
      <w:pPr>
        <w:spacing w:before="0" w:after="0"/>
        <w:jc w:val="center"/>
        <w:rPr>
          <w:sz w:val="25"/>
          <w:szCs w:val="25"/>
        </w:rPr>
      </w:pPr>
      <w:r>
        <w:rPr>
          <w:rFonts w:ascii="Times New Roman" w:eastAsia="Times New Roman" w:hAnsi="Times New Roman" w:cs="Times New Roman"/>
          <w:b/>
          <w:bCs/>
          <w:sz w:val="25"/>
          <w:szCs w:val="25"/>
        </w:rPr>
        <w:t>ПОСТАНОВИЛ</w:t>
      </w:r>
      <w:r>
        <w:rPr>
          <w:rFonts w:ascii="Times New Roman" w:eastAsia="Times New Roman" w:hAnsi="Times New Roman" w:cs="Times New Roman"/>
          <w:sz w:val="25"/>
          <w:szCs w:val="25"/>
        </w:rPr>
        <w:t>:</w:t>
      </w:r>
    </w:p>
    <w:p>
      <w:pPr>
        <w:spacing w:before="0" w:after="0"/>
        <w:jc w:val="center"/>
        <w:rPr>
          <w:sz w:val="25"/>
          <w:szCs w:val="25"/>
        </w:rPr>
      </w:pPr>
    </w:p>
    <w:p>
      <w:pPr>
        <w:spacing w:before="0" w:after="0"/>
        <w:ind w:firstLine="708"/>
        <w:jc w:val="both"/>
        <w:rPr>
          <w:sz w:val="25"/>
          <w:szCs w:val="25"/>
        </w:rPr>
      </w:pPr>
      <w:r>
        <w:rPr>
          <w:rFonts w:ascii="Times New Roman" w:eastAsia="Times New Roman" w:hAnsi="Times New Roman" w:cs="Times New Roman"/>
          <w:sz w:val="25"/>
          <w:szCs w:val="25"/>
        </w:rPr>
        <w:t xml:space="preserve">Признать </w:t>
      </w:r>
      <w:r>
        <w:rPr>
          <w:rFonts w:ascii="Times New Roman" w:eastAsia="Times New Roman" w:hAnsi="Times New Roman" w:cs="Times New Roman"/>
          <w:b/>
          <w:bCs/>
          <w:sz w:val="23"/>
          <w:szCs w:val="23"/>
        </w:rPr>
        <w:t>Джалолова</w:t>
      </w:r>
      <w:r>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Комронджона</w:t>
      </w:r>
      <w:r>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Комилджоновича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виновным в совершении административного прав</w:t>
      </w:r>
      <w:r>
        <w:rPr>
          <w:rFonts w:ascii="Times New Roman" w:eastAsia="Times New Roman" w:hAnsi="Times New Roman" w:cs="Times New Roman"/>
          <w:sz w:val="25"/>
          <w:szCs w:val="25"/>
        </w:rPr>
        <w:t>онарушения, предусмотренного ч.2 ст. 12.7</w:t>
      </w:r>
      <w:r>
        <w:rPr>
          <w:rFonts w:ascii="Times New Roman" w:eastAsia="Times New Roman" w:hAnsi="Times New Roman" w:cs="Times New Roman"/>
          <w:sz w:val="25"/>
          <w:szCs w:val="25"/>
        </w:rPr>
        <w:t xml:space="preserve"> Кодекса РФ об административных правонарушениях </w:t>
      </w:r>
      <w:r>
        <w:rPr>
          <w:rFonts w:ascii="Times New Roman" w:eastAsia="Times New Roman" w:hAnsi="Times New Roman" w:cs="Times New Roman"/>
        </w:rPr>
        <w:t xml:space="preserve">и назначить ему наказание в виде административного ареста на срок </w:t>
      </w:r>
      <w:r>
        <w:rPr>
          <w:rFonts w:ascii="Times New Roman" w:eastAsia="Times New Roman" w:hAnsi="Times New Roman" w:cs="Times New Roman"/>
        </w:rPr>
        <w:t>4</w:t>
      </w:r>
      <w:r>
        <w:rPr>
          <w:rFonts w:ascii="Times New Roman" w:eastAsia="Times New Roman" w:hAnsi="Times New Roman" w:cs="Times New Roman"/>
        </w:rPr>
        <w:t xml:space="preserve"> суток. </w:t>
      </w:r>
    </w:p>
    <w:p>
      <w:pPr>
        <w:spacing w:before="0" w:after="0"/>
        <w:ind w:firstLine="708"/>
        <w:jc w:val="both"/>
      </w:pPr>
      <w:r>
        <w:rPr>
          <w:rFonts w:ascii="Times New Roman" w:eastAsia="Times New Roman" w:hAnsi="Times New Roman" w:cs="Times New Roman"/>
        </w:rPr>
        <w:t xml:space="preserve">Срок наказания </w:t>
      </w:r>
      <w:r>
        <w:rPr>
          <w:rFonts w:ascii="Times New Roman" w:eastAsia="Times New Roman" w:hAnsi="Times New Roman" w:cs="Times New Roman"/>
        </w:rPr>
        <w:t>Джалолову</w:t>
      </w:r>
      <w:r>
        <w:rPr>
          <w:rFonts w:ascii="Times New Roman" w:eastAsia="Times New Roman" w:hAnsi="Times New Roman" w:cs="Times New Roman"/>
        </w:rPr>
        <w:t xml:space="preserve"> К.К.</w:t>
      </w:r>
      <w:r>
        <w:rPr>
          <w:rFonts w:ascii="Times New Roman" w:eastAsia="Times New Roman" w:hAnsi="Times New Roman" w:cs="Times New Roman"/>
        </w:rPr>
        <w:t xml:space="preserve"> исчислять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w:t>
      </w:r>
      <w:r>
        <w:rPr>
          <w:rFonts w:ascii="Times New Roman" w:eastAsia="Times New Roman" w:hAnsi="Times New Roman" w:cs="Times New Roman"/>
        </w:rPr>
        <w:t>час.</w:t>
      </w:r>
      <w:r>
        <w:rPr>
          <w:rFonts w:ascii="Times New Roman" w:eastAsia="Times New Roman" w:hAnsi="Times New Roman" w:cs="Times New Roman"/>
        </w:rPr>
        <w:t xml:space="preserve"> 10 </w:t>
      </w:r>
      <w:r>
        <w:rPr>
          <w:rFonts w:ascii="Times New Roman" w:eastAsia="Times New Roman" w:hAnsi="Times New Roman" w:cs="Times New Roman"/>
        </w:rPr>
        <w:t xml:space="preserve">мин. </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 xml:space="preserve">.08.2024 г. </w:t>
      </w:r>
    </w:p>
    <w:p>
      <w:pPr>
        <w:spacing w:before="0" w:after="0"/>
        <w:ind w:firstLine="708"/>
        <w:jc w:val="both"/>
      </w:pPr>
      <w:r>
        <w:rPr>
          <w:rFonts w:ascii="Times New Roman" w:eastAsia="Times New Roman" w:hAnsi="Times New Roman" w:cs="Times New Roman"/>
        </w:rPr>
        <w:t>Наказание обратить к немедленному исполнению в МО МВД России «Ханты-Мансийский».</w:t>
      </w:r>
    </w:p>
    <w:p>
      <w:pPr>
        <w:spacing w:before="0" w:after="0"/>
        <w:ind w:firstLine="708"/>
        <w:jc w:val="both"/>
      </w:pPr>
      <w:r>
        <w:rPr>
          <w:rFonts w:ascii="Times New Roman" w:eastAsia="Times New Roman" w:hAnsi="Times New Roman" w:cs="Times New Roman"/>
        </w:rPr>
        <w:t>Диск хранить при материалах дела.</w:t>
      </w:r>
    </w:p>
    <w:p>
      <w:pPr>
        <w:spacing w:before="0" w:after="0"/>
        <w:ind w:firstLine="708"/>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суток со дня получения копии постановления.</w:t>
      </w:r>
    </w:p>
    <w:p>
      <w:pPr>
        <w:spacing w:before="0" w:after="0"/>
        <w:ind w:firstLine="708"/>
        <w:jc w:val="both"/>
        <w:rPr>
          <w:sz w:val="25"/>
          <w:szCs w:val="25"/>
        </w:rPr>
      </w:pPr>
    </w:p>
    <w:p>
      <w:pPr>
        <w:spacing w:before="0" w:after="0"/>
        <w:jc w:val="both"/>
        <w:rPr>
          <w:sz w:val="25"/>
          <w:szCs w:val="25"/>
        </w:rPr>
      </w:pPr>
    </w:p>
    <w:p>
      <w:pPr>
        <w:spacing w:before="0" w:after="0"/>
        <w:jc w:val="both"/>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А.В. Худяков</w:t>
      </w:r>
      <w:r>
        <w:rPr>
          <w:rFonts w:ascii="Times New Roman" w:eastAsia="Times New Roman" w:hAnsi="Times New Roman" w:cs="Times New Roman"/>
          <w:sz w:val="25"/>
          <w:szCs w:val="25"/>
        </w:rPr>
        <w:t xml:space="preserve">  </w:t>
      </w:r>
    </w:p>
    <w:p>
      <w:pPr>
        <w:spacing w:before="0" w:after="0"/>
        <w:jc w:val="both"/>
        <w:rPr>
          <w:sz w:val="25"/>
          <w:szCs w:val="25"/>
        </w:rPr>
      </w:pPr>
      <w:r>
        <w:rPr>
          <w:rStyle w:val="cat-UserDefinedgrp-39rplc-68"/>
          <w:rFonts w:ascii="Times New Roman" w:eastAsia="Times New Roman" w:hAnsi="Times New Roman" w:cs="Times New Roman"/>
          <w:sz w:val="25"/>
          <w:szCs w:val="25"/>
        </w:rPr>
        <w:t>...</w:t>
      </w:r>
    </w:p>
    <w:p>
      <w:pPr>
        <w:spacing w:before="0" w:after="0"/>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rFonts w:ascii="Times New Roman" w:eastAsia="Times New Roman" w:hAnsi="Times New Roman" w:cs="Times New Roman"/>
          <w:sz w:val="25"/>
          <w:szCs w:val="25"/>
        </w:rPr>
        <w:t xml:space="preserve">  </w:t>
      </w:r>
    </w:p>
    <w:p>
      <w:pPr>
        <w:spacing w:before="0" w:after="120"/>
        <w:ind w:left="283" w:firstLine="708"/>
      </w:pPr>
    </w:p>
    <w:p>
      <w:pPr>
        <w:spacing w:before="0" w:after="0"/>
        <w:ind w:firstLine="708"/>
        <w:jc w:val="both"/>
      </w:pPr>
    </w:p>
    <w:sectPr>
      <w:foot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485700"/>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5rplc-6">
    <w:name w:val="cat-UserDefined grp-35 rplc-6"/>
    <w:basedOn w:val="DefaultParagraphFont"/>
  </w:style>
  <w:style w:type="character" w:customStyle="1" w:styleId="cat-UserDefinedgrp-27rplc-19">
    <w:name w:val="cat-UserDefined grp-27 rplc-19"/>
    <w:basedOn w:val="DefaultParagraphFont"/>
  </w:style>
  <w:style w:type="character" w:customStyle="1" w:styleId="cat-UserDefinedgrp-36rplc-22">
    <w:name w:val="cat-UserDefined grp-36 rplc-22"/>
    <w:basedOn w:val="DefaultParagraphFont"/>
  </w:style>
  <w:style w:type="character" w:customStyle="1" w:styleId="cat-UserDefinedgrp-37rplc-26">
    <w:name w:val="cat-UserDefined grp-37 rplc-26"/>
    <w:basedOn w:val="DefaultParagraphFont"/>
  </w:style>
  <w:style w:type="character" w:customStyle="1" w:styleId="cat-UserDefinedgrp-38rplc-34">
    <w:name w:val="cat-UserDefined grp-38 rplc-34"/>
    <w:basedOn w:val="DefaultParagraphFont"/>
  </w:style>
  <w:style w:type="character" w:customStyle="1" w:styleId="cat-UserDefinedgrp-39rplc-68">
    <w:name w:val="cat-UserDefined grp-39 rplc-68"/>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1B39ECC-ECAA-4CFE-9AEC-70C6E429287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